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书名：波普启示录  安迪·沃霍尔的哲学</w:t>
      </w:r>
    </w:p>
    <w:p>
      <w:r>
        <w:t>作者：（美）安迪·沃霍尔著</w:t>
      </w:r>
    </w:p>
    <w:p>
      <w:r>
        <w:t>出版社：开封:河南大学出版社,2018.09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波普启示录  安迪·沃霍尔的哲学 评论地址：https://www.jiaokey.com/book/detail/14575675.html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