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  全本图典  第3册  典藏版  2018版</w:t>
      </w:r>
    </w:p>
    <w:p>
      <w:r>
        <w:rPr>
          <w:rFonts w:ascii="宋体" w:hAnsi="宋体" w:eastAsia="宋体"/>
          <w:sz w:val="24"/>
        </w:rPr>
        <w:t>陈士林主编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  全本图典  第3册  典藏版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本书出售、求购地址：https://www.jiaokey.com/book/detail/14575715.html</w:t>
      </w:r>
    </w:p>
    <w:p>
      <w:r>
        <w:t>更多相关图书推荐：https://www.jiaokey.com</w:t>
      </w:r>
    </w:p>
    <w:p>
      <w:r>
        <w:t>陈士林主编 其他作品：https://www.jiaokey.com/tag/陈士林主编.html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关键词搜索：https://www.jiaokey.com/tag/本草纲目  全本图典  第3册  典藏版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