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5  总类·记事·时闻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5  总类·记事·时闻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本书出售、求购地址：https://www.jiaokey.com/book/detail/14575724.html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5  总类·记事·时闻.html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