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13  各地·安徽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13  各地·安徽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本书出售、求购地址：https://www.jiaokey.com/book/detail/14575742.html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13  各地·安徽.html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