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太平天国史料汇编  17  各地·江苏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太平天国史料汇编  17  各地·江苏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本书出售、求购地址：https://www.jiaokey.com/book/detail/14575751.html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关键词搜索：https://www.jiaokey.com/tag/太平天国史料汇编  17  各地·江苏.html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