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18  各地·江苏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18  各地·江苏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本书出售、求购地址：https://www.jiaokey.com/book/detail/14575752.html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18  各地·江苏.html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