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20  各地·直隶·山西·山东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20  各地·直隶·山西·山东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本书出售、求购地址：https://www.jiaokey.com/book/detail/14575754.html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20  各地·直隶·山西·山东.html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