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21  各地·山东·浙江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21  各地·山东·浙江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本书出售、求购地址：https://www.jiaokey.com/book/detail/14575760.html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21  各地·山东·浙江.html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