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27  各地·云南·四川·陕西·甘肃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27  各地·云南·四川·陕西·甘肃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本书出售、求购地址：https://www.jiaokey.com/book/detail/14575771.html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27  各地·云南·四川·陕西·甘肃.html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