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31  参考资料·传记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31  参考资料·传记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本书出售、求购地址：https://www.jiaokey.com/book/detail/14575780.html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31  参考资料·传记.html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