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2015年国际盆景大会暨亚太盆景赏石大会纪念画册  中国·广州</w:t>
      </w:r>
    </w:p>
    <w:p>
      <w:r>
        <w:rPr>
          <w:rFonts w:ascii="宋体" w:hAnsi="宋体" w:eastAsia="宋体"/>
          <w:sz w:val="24"/>
        </w:rPr>
        <w:t>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2015年国际盆景大会暨亚太盆景赏石大会纪念画册  中国·广州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本书出售、求购地址：https://www.jiaokey.com/book/detail/14575796.html</w:t>
      </w:r>
    </w:p>
    <w:p>
      <w:r>
        <w:t>更多相关图书推荐：https://www.jiaokey.com</w:t>
      </w:r>
    </w:p>
    <w:p>
      <w:r>
        <w:t>陈昌主编 其他作品：https://www.jiaokey.com/tag/陈昌主编.html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关键词搜索：https://www.jiaokey.com/tag/2015年国际盆景大会暨亚太盆景赏石大会纪念画册  中国·广州.html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