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2015全国经济专业技术资格考试初级经济基础知识应试指南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2015全国经济专业技术资格考试初级经济基础知识应试指南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本书出售、求购地址：https://www.jiaokey.com/book/detail/14575937.html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关键词搜索：https://www.jiaokey.com/tag/2015全国经济专业技术资格考试初级经济基础知识应试指南.html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