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全民阅读经典小丛书  青年女性要懂得的人生道理  双色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全民阅读经典小丛书  青年女性要懂得的人生道理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本书出售、求购地址：https://www.jiaokey.com/book/detail/14575940.html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关键词搜索：https://www.jiaokey.com/tag/全民阅读经典小丛书  青年女性要懂得的人生道理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