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作者：施托姆著；高中甫译</w:t>
      </w:r>
    </w:p>
    <w:p>
      <w:r>
        <w:t>出版社：北京:中国画报出版社,2017.09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茵梦湖 评论地址：https://www.jiaokey.com/book/detail/14576154.html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