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书名：宏德学刊  第8辑  2018春季号</w:t>
      </w:r>
    </w:p>
    <w:p>
      <w:r>
        <w:t>作者：赖永海主编</w:t>
      </w:r>
    </w:p>
    <w:p>
      <w:r>
        <w:t>出版社：北京:商务印书馆,2018.12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宏德学刊  第8辑  2018春季号 评论地址：https://www.jiaokey.com/book/detail/14576216.html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