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明代史料集珍  第2辑  薛恭敏公奏疏  14卷  上</w:t>
      </w:r>
    </w:p>
    <w:p>
      <w:r>
        <w:rPr>
          <w:rFonts w:ascii="宋体" w:hAnsi="宋体" w:eastAsia="宋体"/>
          <w:sz w:val="24"/>
        </w:rPr>
        <w:t>（明）薛三才撰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明代史料集珍  第2辑  薛恭敏公奏疏  14卷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（明）薛三才撰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本书出售、求购地址：https://www.jiaokey.com/book/detail/14577280.html</w:t>
      </w:r>
    </w:p>
    <w:p>
      <w:r>
        <w:t>更多相关图书推荐：https://www.jiaokey.com</w:t>
      </w:r>
    </w:p>
    <w:p>
      <w:r>
        <w:t>（明）薛三才撰 其他作品：https://www.jiaokey.com/tag/（明）薛三才撰.html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关键词搜索：https://www.jiaokey.com/tag/明代史料集珍  第2辑  薛恭敏公奏疏  14卷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