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庶徽典  1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庶徽典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本书出售、求购地址：https://www.jiaokey.com/book/detail/14577299.html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庶徽典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