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庶徽典  4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庶徽典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本书出售、求购地址：https://www.jiaokey.com/book/detail/14577302.html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庶徽典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