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CFA跟我学系列丛书  CFA考试专业词汇词典</w:t>
      </w:r>
    </w:p>
    <w:p>
      <w:r>
        <w:rPr>
          <w:rFonts w:ascii="宋体" w:hAnsi="宋体" w:eastAsia="宋体"/>
          <w:sz w:val="24"/>
        </w:rPr>
        <w:t>邬瑜骏主编；财金通教育编著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CFA跟我学系列丛书  CFA考试专业词汇词典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邬瑜骏主编；财金通教育编著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本书出售、求购地址：https://www.jiaokey.com/book/detail/14577601.html</w:t>
      </w:r>
    </w:p>
    <w:p>
      <w:r>
        <w:t>更多相关图书推荐：https://www.jiaokey.com</w:t>
      </w:r>
    </w:p>
    <w:p>
      <w:r>
        <w:t>邬瑜骏主编；财金通教育编著 其他作品：https://www.jiaokey.com/tag/邬瑜骏主编；财金通教育编著.html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关键词搜索：https://www.jiaokey.com/tag/CFA跟我学系列丛书  CFA考试专业词汇词典.html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