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新型职业农民创业培训教材</w:t>
      </w:r>
    </w:p>
    <w:p>
      <w:r>
        <w:rPr>
          <w:rFonts w:ascii="宋体" w:hAnsi="宋体" w:eastAsia="宋体"/>
          <w:sz w:val="24"/>
        </w:rPr>
        <w:t>靳伟，李秀枝，成守敏主编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新型职业农民创业培训教材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靳伟，李秀枝，成守敏主编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本书出售、求购地址：https://www.jiaokey.com/book/detail/14577656.html</w:t>
      </w:r>
    </w:p>
    <w:p>
      <w:r>
        <w:t>更多相关图书推荐：https://www.jiaokey.com</w:t>
      </w:r>
    </w:p>
    <w:p>
      <w:r>
        <w:t>靳伟，李秀枝，成守敏主编 其他作品：https://www.jiaokey.com/tag/靳伟，李秀枝，成守敏主编.html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关键词搜索：https://www.jiaokey.com/tag/新型职业农民创业培训教材.html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