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支持小型林业企业发展  促进者的工具包</w:t>
      </w:r>
    </w:p>
    <w:p>
      <w:r>
        <w:rPr>
          <w:rFonts w:ascii="宋体" w:hAnsi="宋体" w:eastAsia="宋体"/>
          <w:sz w:val="24"/>
        </w:rPr>
        <w:t>（英）邓肯·麦奎因，李剑泉等译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支持小型林业企业发展  促进者的工具包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（英）邓肯·麦奎因，李剑泉等译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本书出售、求购地址：https://www.jiaokey.com/book/detail/14577658.html</w:t>
      </w:r>
    </w:p>
    <w:p>
      <w:r>
        <w:t>更多相关图书推荐：https://www.jiaokey.com</w:t>
      </w:r>
    </w:p>
    <w:p>
      <w:r>
        <w:t>（英）邓肯·麦奎因，李剑泉等译 其他作品：https://www.jiaokey.com/tag/（英）邓肯·麦奎因，李剑泉等译.html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关键词搜索：https://www.jiaokey.com/tag/支持小型林业企业发展  促进者的工具包.html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