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书名：表演艺术管理与音乐产业运营</w:t>
      </w:r>
    </w:p>
    <w:p>
      <w:r>
        <w:t>作者：陈楠，刘靖编著</w:t>
      </w:r>
    </w:p>
    <w:p>
      <w:r>
        <w:t>出版社：上海：上海音乐出版社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表演艺术管理与音乐产业运营 评论地址：https://www.jiaokey.com/book/detail/14577854.html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