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盐池的精准扶贫之路</w:t>
      </w:r>
    </w:p>
    <w:p>
      <w:r>
        <w:rPr>
          <w:rFonts w:ascii="宋体" w:hAnsi="宋体" w:eastAsia="宋体"/>
          <w:sz w:val="24"/>
        </w:rPr>
        <w:t>王灵桂，张中元著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盐池的精准扶贫之路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王灵桂，张中元著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本书出售、求购地址：https://www.jiaokey.com/book/detail/14577916.html</w:t>
      </w:r>
    </w:p>
    <w:p>
      <w:r>
        <w:t>更多相关图书推荐：https://www.jiaokey.com</w:t>
      </w:r>
    </w:p>
    <w:p>
      <w:r>
        <w:t>王灵桂，张中元著 其他作品：https://www.jiaokey.com/tag/王灵桂，张中元著.html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关键词搜索：https://www.jiaokey.com/tag/盐池的精准扶贫之路.html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