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法国人的房间没有垃圾桶</w:t>
      </w:r>
    </w:p>
    <w:p>
      <w:r>
        <w:rPr>
          <w:rFonts w:ascii="宋体" w:hAnsi="宋体" w:eastAsia="宋体"/>
          <w:sz w:val="24"/>
        </w:rPr>
        <w:t>（日）美香帆纱著；罗越译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法国人的房间没有垃圾桶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（日）美香帆纱著；罗越译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本书出售、求购地址：https://www.jiaokey.com/book/detail/14577944.html</w:t>
      </w:r>
    </w:p>
    <w:p>
      <w:r>
        <w:t>更多相关图书推荐：https://www.jiaokey.com</w:t>
      </w:r>
    </w:p>
    <w:p>
      <w:r>
        <w:t>（日）美香帆纱著；罗越译 其他作品：https://www.jiaokey.com/tag/（日）美香帆纱著；罗越译.html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关键词搜索：https://www.jiaokey.com/tag/法国人的房间没有垃圾桶.html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