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中国能源税问题研究  基础理论、经验借鉴与制度设计</w:t>
      </w:r>
    </w:p>
    <w:p>
      <w:r>
        <w:rPr>
          <w:rFonts w:ascii="宋体" w:hAnsi="宋体" w:eastAsia="宋体"/>
          <w:sz w:val="24"/>
        </w:rPr>
        <w:t>黄春元著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中国能源税问题研究  基础理论、经验借鉴与制度设计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本书出售、求购地址：https://www.jiaokey.com/book/detail/14577983.html</w:t>
      </w:r>
    </w:p>
    <w:p>
      <w:r>
        <w:t>更多相关图书推荐：https://www.jiaokey.com</w:t>
      </w:r>
    </w:p>
    <w:p>
      <w:r>
        <w:t>黄春元著 其他作品：https://www.jiaokey.com/tag/黄春元著.html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关键词搜索：https://www.jiaokey.com/tag/中国能源税问题研究  基础理论、经验借鉴与制度设计.html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