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书名：&amp;#034;神美&amp;#034;  隐现</w:t>
      </w:r>
    </w:p>
    <w:p>
      <w:r>
        <w:t>作者：陈炎主编；廖群等著</w:t>
      </w:r>
    </w:p>
    <w:p>
      <w:r>
        <w:t>出版社：上海:上海古籍出版社,2018.05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&amp;#034;神美&amp;#034;  隐现 评论地址：https://www.jiaokey.com/book/detail/14578015.html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