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书名：记号</w:t>
      </w:r>
    </w:p>
    <w:p>
      <w:r>
        <w:t>作者：（马其顿）布拉热·米内夫斯基著；王琳淳译</w:t>
      </w:r>
    </w:p>
    <w:p>
      <w:r>
        <w:t>出版社：上海:上海文艺出版社,2019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记号 评论地址：https://www.jiaokey.com/book/detail/14578214.html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