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书名：蒙闭之旅</w:t>
      </w:r>
    </w:p>
    <w:p>
      <w:r>
        <w:t>作者：（日）西村京太郎等著；徐明中译</w:t>
      </w:r>
    </w:p>
    <w:p>
      <w:r>
        <w:t>出版社：上海:文汇出版社,2019.01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蒙闭之旅 评论地址：https://www.jiaokey.com/book/detail/14578363.html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