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书名：文都教育  2019考研政治早知道  马原专项突破</w:t>
      </w:r>
    </w:p>
    <w:p>
      <w:r>
        <w:t>作者:任燕翔编著</w:t>
      </w:r>
    </w:p>
    <w:p>
      <w:r>
        <w:t>出版社:北京:原子能出版社,2017.09</w:t>
      </w:r>
    </w:p>
    <w:p>
      <w:r>
        <w:t>出版日期：</w:t>
      </w:r>
    </w:p>
    <w:p>
      <w:r>
        <w:t>总页数：146</w:t>
      </w:r>
    </w:p>
    <w:p>
      <w:r>
        <w:t>更多请访问教客网:www.jiaokey.com</w:t>
      </w:r>
    </w:p>
    <w:p>
      <w:r>
        <w:t>文都教育  2019考研政治早知道  马原专项突破评论地址：https://www.jiaokey.com/book/detail/14578470.html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