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书名：羊皮卷</w:t>
      </w:r>
    </w:p>
    <w:p>
      <w:r>
        <w:t>作者：（美）奥里森·马凳著；文娟译</w:t>
      </w:r>
    </w:p>
    <w:p>
      <w:r>
        <w:t>出版社：长春:吉林文史出版社,2017.10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羊皮卷 评论地址：https://www.jiaokey.com/book/detail/14578474.html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