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书名：你的坚持  终将光明</w:t>
      </w:r>
    </w:p>
    <w:p>
      <w:r>
        <w:t>作者：宋璐璐编著</w:t>
      </w:r>
    </w:p>
    <w:p>
      <w:r>
        <w:t>出版社：汕头:汕头大学出版社,2017.12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你的坚持  终将光明 评论地址：https://www.jiaokey.com/book/detail/14578572.html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