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书名：来华留学生突发事件处置与预防</w:t>
      </w:r>
    </w:p>
    <w:p>
      <w:r>
        <w:t>作者：于书诚，沃国成，顾建政主编</w:t>
      </w:r>
    </w:p>
    <w:p>
      <w:r>
        <w:t>出版社：天津：天津大学出版社</w:t>
      </w:r>
    </w:p>
    <w:p>
      <w:r>
        <w:t>出版日期：2019.01</w:t>
      </w:r>
    </w:p>
    <w:p>
      <w:r>
        <w:t>总页数：344</w:t>
      </w:r>
    </w:p>
    <w:p>
      <w:r>
        <w:t>更多请访问教客网: www.jiaokey.com</w:t>
      </w:r>
    </w:p>
    <w:p>
      <w:r>
        <w:t>来华留学生突发事件处置与预防 评论地址：https://www.jiaokey.com/book/detail/14578696.html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