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书名：智汇贵州  第二届哲学社会科学智库名家  贵州学术年会优秀论文集</w:t>
      </w:r>
    </w:p>
    <w:p>
      <w:r>
        <w:t>作者：包御琨主编</w:t>
      </w:r>
    </w:p>
    <w:p>
      <w:r>
        <w:t>出版社：贵阳:贵州大学出版社,2018.09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智汇贵州  第二届哲学社会科学智库名家  贵州学术年会优秀论文集 评论地址：https://www.jiaokey.com/book/detail/14578929.html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