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书名：戒幢文集  第8卷</w:t>
      </w:r>
    </w:p>
    <w:p>
      <w:r>
        <w:t>作者：济群主编</w:t>
      </w:r>
    </w:p>
    <w:p>
      <w:r>
        <w:t>出版社：南京:江苏人民出版社,2016.12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戒幢文集  第8卷 评论地址：https://www.jiaokey.com/book/detail/14579076.html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