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书名：空山煮茶记  第2版</w:t>
      </w:r>
    </w:p>
    <w:p>
      <w:r>
        <w:t>作者：程然著</w:t>
      </w:r>
    </w:p>
    <w:p>
      <w:r>
        <w:t>出版社：成都:四川人民出版社,2019.01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空山煮茶记  第2版 评论地址：https://www.jiaokey.com/book/detail/14579154.html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