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书名：小话痨马里克  我给爸爸当保镖</w:t>
      </w:r>
    </w:p>
    <w:p>
      <w:r>
        <w:t>作者：（俄）米哈伊尔·巴拉诺夫斯基著；闫兰兰译</w:t>
      </w:r>
    </w:p>
    <w:p>
      <w:r>
        <w:t>出版社：桂林:漓江出版社,2018.12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小话痨马里克  我给爸爸当保镖 评论地址：https://www.jiaokey.com/book/detail/14579176.html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