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书名：少儿围棋入门教程</w:t>
      </w:r>
    </w:p>
    <w:p>
      <w:r>
        <w:t>作者：吴玉林名誉主编；张杰主编</w:t>
      </w:r>
    </w:p>
    <w:p>
      <w:r>
        <w:t>出版社：呼和浩特：远方出版社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少儿围棋入门教程 评论地址：https://www.jiaokey.com/book/detail/14579827.html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