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书名：现代财务与会计探索  第3辑</w:t>
      </w:r>
    </w:p>
    <w:p>
      <w:r>
        <w:t>作者：李定清，曾林主编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总页数：227</w:t>
      </w:r>
    </w:p>
    <w:p>
      <w:r>
        <w:t>更多请访问教客网: www.jiaokey.com</w:t>
      </w:r>
    </w:p>
    <w:p>
      <w:r>
        <w:t>现代财务与会计探索  第3辑 评论地址：https://www.jiaokey.com/book/detail/14579947.html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