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一个人的合唱  劳马作品集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一个人的合唱  劳马作品集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本书出售、求购地址：https://www.jiaokey.com/book/detail/14580200.html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关键词搜索：https://www.jiaokey.com/tag/一个人的合唱  劳马作品集.html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