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“四能驱动六导向”复合型酒店应用人才培养模式研究</w:t>
      </w:r>
    </w:p>
    <w:p>
      <w:r>
        <w:rPr>
          <w:rFonts w:ascii="宋体" w:hAnsi="宋体" w:eastAsia="宋体"/>
          <w:sz w:val="24"/>
        </w:rPr>
        <w:t>唐健雄著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“四能驱动六导向”复合型酒店应用人才培养模式研究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本书出售、求购地址：https://www.jiaokey.com/book/detail/14580210.html</w:t>
      </w:r>
    </w:p>
    <w:p>
      <w:r>
        <w:t>更多相关图书推荐：https://www.jiaokey.com</w:t>
      </w:r>
    </w:p>
    <w:p>
      <w:r>
        <w:t>唐健雄著 其他作品：https://www.jiaokey.com/tag/唐健雄著.html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关键词搜索：https://www.jiaokey.com/tag/“四能驱动六导向”复合型酒店应用人才培养模式研究.html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