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海河流域灾害、环境与社会变迁:中国灾害防御协会灾害史专业委员会第十二届年会论文集</w:t>
      </w:r>
    </w:p>
    <w:p>
      <w:r>
        <w:rPr>
          <w:rFonts w:ascii="宋体" w:hAnsi="宋体" w:eastAsia="宋体"/>
          <w:sz w:val="24"/>
        </w:rPr>
        <w:t>杨学新，郑清坡主编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海河流域灾害、环境与社会变迁:中国灾害防御协会灾害史专业委员会第十二届年会论文集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杨学新，郑清坡主编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本书出售、求购地址：https://www.jiaokey.com/book/detail/14580253.html</w:t>
      </w:r>
    </w:p>
    <w:p>
      <w:r>
        <w:t>更多相关图书推荐：https://www.jiaokey.com</w:t>
      </w:r>
    </w:p>
    <w:p>
      <w:r>
        <w:t>杨学新，郑清坡主编 其他作品：https://www.jiaokey.com/tag/杨学新，郑清坡主编.html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关键词搜索：https://www.jiaokey.com/tag/海河流域灾害、环境与社会变迁:中国灾害防御协会灾害史专业委员会第十二届年会论文集.html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