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赵荫棠珍藏明清官话等韵文献十种通考</w:t>
      </w:r>
    </w:p>
    <w:p>
      <w:r>
        <w:rPr>
          <w:rFonts w:ascii="宋体" w:hAnsi="宋体" w:eastAsia="宋体"/>
          <w:sz w:val="24"/>
        </w:rPr>
        <w:t>刘一梦著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赵荫棠珍藏明清官话等韵文献十种通考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本书出售、求购地址：https://www.jiaokey.com/book/detail/14580258.html</w:t>
      </w:r>
    </w:p>
    <w:p>
      <w:r>
        <w:t>更多相关图书推荐：https://www.jiaokey.com</w:t>
      </w:r>
    </w:p>
    <w:p>
      <w:r>
        <w:t>刘一梦著 其他作品：https://www.jiaokey.com/tag/刘一梦著.html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关键词搜索：https://www.jiaokey.com/tag/赵荫棠珍藏明清官话等韵文献十种通考.html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