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大学物理学习指导</w:t>
      </w:r>
    </w:p>
    <w:p>
      <w:r>
        <w:t>作者：钟春晓，任喜梅，王锦丽，李蓉</w:t>
      </w:r>
    </w:p>
    <w:p>
      <w:r>
        <w:t>出版社：北京：中国水利水电出版社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普通高等教育“十三五”规划教材  大学物理学习指导 评论地址：https://www.jiaokey.com/book/detail/14580266.html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