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孔子学院汉语教育与海外语言教育体系研究书系  法国汉语教育研究</w:t>
      </w:r>
    </w:p>
    <w:p>
      <w:r>
        <w:rPr>
          <w:rFonts w:ascii="宋体" w:hAnsi="宋体" w:eastAsia="宋体"/>
          <w:sz w:val="24"/>
        </w:rPr>
        <w:t>（法）白乐桑（Joёl Bellassen）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孔子学院汉语教育与海外语言教育体系研究书系  法国汉语教育研究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（法）白乐桑（Joёl Bellassen）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本书出售、求购地址：https://www.jiaokey.com/book/detail/14580271.html</w:t>
      </w:r>
    </w:p>
    <w:p>
      <w:r>
        <w:t>更多相关图书推荐：https://www.jiaokey.com</w:t>
      </w:r>
    </w:p>
    <w:p>
      <w:r>
        <w:t>（法）白乐桑（Joёl Bellassen） 其他作品：https://www.jiaokey.com/tag/（法）白乐桑（Joёl Bellassen）.html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关键词搜索：https://www.jiaokey.com/tag/孔子学院汉语教育与海外语言教育体系研究书系  法国汉语教育研究.html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