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  艺术品的本质及其产生  全彩配图版</w:t>
      </w:r>
    </w:p>
    <w:p>
      <w:r>
        <w:rPr>
          <w:rFonts w:ascii="宋体" w:hAnsi="宋体" w:eastAsia="宋体"/>
          <w:sz w:val="24"/>
        </w:rPr>
        <w:t>（法）丹纳著；张启彬编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  艺术品的本质及其产生  全彩配图版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（法）丹纳著；张启彬编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本书出售、求购地址：https://www.jiaokey.com/book/detail/14580340.html</w:t>
      </w:r>
    </w:p>
    <w:p>
      <w:r>
        <w:t>更多相关图书推荐：https://www.jiaokey.com</w:t>
      </w:r>
    </w:p>
    <w:p>
      <w:r>
        <w:t>（法）丹纳著；张启彬编 其他作品：https://www.jiaokey.com/tag/（法）丹纳著；张启彬编.html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关键词搜索：https://www.jiaokey.com/tag/艺术哲学  艺术品的本质及其产生  全彩配图版.html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