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智能语音时代  商业竞争、技术创新与虚拟永生</w:t>
      </w:r>
    </w:p>
    <w:p>
      <w:r>
        <w:rPr>
          <w:rFonts w:ascii="宋体" w:hAnsi="宋体" w:eastAsia="宋体"/>
          <w:sz w:val="24"/>
        </w:rPr>
        <w:t>（美）James Vlahos（詹姆斯·弗拉霍斯）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智能语音时代  商业竞争、技术创新与虚拟永生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Vlahos（詹姆斯·弗拉霍斯）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本书出售、求购地址：https://www.jiaokey.com/book/detail/14580374.html</w:t>
      </w:r>
    </w:p>
    <w:p>
      <w:r>
        <w:t>更多相关图书推荐：https://www.jiaokey.com</w:t>
      </w:r>
    </w:p>
    <w:p>
      <w:r>
        <w:t>（美）James Vlahos（詹姆斯·弗拉霍斯） 其他作品：https://www.jiaokey.com/tag/（美）James Vlahos（詹姆斯·弗拉霍斯）.html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关键词搜索：https://www.jiaokey.com/tag/智能语音时代  商业竞争、技术创新与虚拟永生.html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