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书名：未了集  上</w:t>
      </w:r>
    </w:p>
    <w:p>
      <w:r>
        <w:t>作者：宋志坚著</w:t>
      </w:r>
    </w:p>
    <w:p>
      <w:r>
        <w:t>出版社：福州:福建人民出版社,2019.01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未了集  上 评论地址：https://www.jiaokey.com/book/detail/14580419.html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