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书名：大英博物馆中国简史</w:t>
      </w:r>
    </w:p>
    <w:p>
      <w:r>
        <w:t>作者：（英）霍吉淑著</w:t>
      </w:r>
    </w:p>
    <w:p>
      <w:r>
        <w:t>出版社：读者出版社,2019.05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大英博物馆中国简史 评论地址：https://www.jiaokey.com/book/detail/14580424.html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