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中国反贪制度史  下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中国反贪制度史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本书出售、求购地址：https://www.jiaokey.com/book/detail/14580435.html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关键词搜索：https://www.jiaokey.com/tag/中国反贪制度史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