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书名：非暴力沟通的觉醒</w:t>
      </w:r>
    </w:p>
    <w:p>
      <w:r>
        <w:t>作者：（法）托马斯·德·昂桑布尔著</w:t>
      </w:r>
    </w:p>
    <w:p>
      <w:r>
        <w:t>出版社：生活书店出版有限公司</w:t>
      </w:r>
    </w:p>
    <w:p>
      <w:r>
        <w:t>出版日期：2018</w:t>
      </w:r>
    </w:p>
    <w:p>
      <w:r>
        <w:t>总页数：301</w:t>
      </w:r>
    </w:p>
    <w:p>
      <w:r>
        <w:t>更多请访问教客网: www.jiaokey.com</w:t>
      </w:r>
    </w:p>
    <w:p>
      <w:r>
        <w:t>非暴力沟通的觉醒 评论地址：https://www.jiaokey.com/book/detail/14580453.html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